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POKYNY PRO AUTORY A ŠABLONA ABSTRAKTU</w:t>
        <w:br/>
      </w:r>
    </w:p>
    <w:p>
      <w:pPr>
        <w:pStyle w:val="Heading1"/>
      </w:pPr>
      <w:r>
        <w:t>Pokyny pro autory</w:t>
      </w:r>
    </w:p>
    <w:p>
      <w:pPr>
        <w:pStyle w:val="ListBullet"/>
      </w:pPr>
      <w:r>
        <w:t>Prezentace mohou být v českém, slovenském nebo anglickém jazyce.</w:t>
      </w:r>
    </w:p>
    <w:p>
      <w:pPr>
        <w:pStyle w:val="ListBullet"/>
      </w:pPr>
      <w:r>
        <w:t>Název příspěvku musí být uveden v českém/slovenském i anglickém jazyce.</w:t>
      </w:r>
    </w:p>
    <w:p>
      <w:pPr>
        <w:pStyle w:val="ListBullet"/>
      </w:pPr>
      <w:r>
        <w:t>Abstrakt musí být zpracován v anglickém jazyce.</w:t>
      </w:r>
    </w:p>
    <w:p>
      <w:pPr>
        <w:pStyle w:val="ListBullet"/>
      </w:pPr>
      <w:r>
        <w:t>Maximální rozsah abstraktu je 1 strana A4 a 400 slov.</w:t>
      </w:r>
    </w:p>
    <w:p>
      <w:pPr>
        <w:pStyle w:val="ListBullet"/>
      </w:pPr>
      <w:r>
        <w:t>Formát souboru: Microsoft Word (*.doc, *.docx).</w:t>
      </w:r>
    </w:p>
    <w:p>
      <w:pPr>
        <w:pStyle w:val="ListBullet"/>
      </w:pPr>
      <w:r>
        <w:t>Písmo Times New Roman, velikost 12, jednoduché řádkování.</w:t>
      </w:r>
    </w:p>
    <w:p>
      <w:pPr>
        <w:pStyle w:val="ListBullet"/>
      </w:pPr>
      <w:r>
        <w:t>Seznam použité literatury (volitelný) musí být zpracován podle ČSN ISO 690.</w:t>
      </w:r>
    </w:p>
    <w:p>
      <w:r>
        <w:br w:type="page"/>
      </w:r>
    </w:p>
    <w:p>
      <w:pPr>
        <w:pStyle w:val="Heading1"/>
      </w:pPr>
      <w:r>
        <w:t>Šablona abstraktu</w:t>
      </w:r>
    </w:p>
    <w:p>
      <w:pPr>
        <w:jc w:val="center"/>
      </w:pPr>
      <w:r>
        <w:rPr>
          <w:b/>
        </w:rPr>
        <w:t>NÁZEV PŘÍSPĚVKU (ČESKY/SLOVENSKY)</w:t>
      </w:r>
    </w:p>
    <w:p>
      <w:pPr>
        <w:jc w:val="center"/>
      </w:pPr>
      <w:r>
        <w:rPr>
          <w:b/>
        </w:rPr>
        <w:t>TITLE OF THE CONTRIBUTION (ENGLISH)</w:t>
      </w:r>
    </w:p>
    <w:p>
      <w:pPr>
        <w:jc w:val="center"/>
      </w:pPr>
      <w:r>
        <w:rPr>
          <w:b w:val="0"/>
        </w:rPr>
        <w:t>Autor1, Autor2, Autor3</w:t>
      </w:r>
    </w:p>
    <w:p>
      <w:pPr>
        <w:jc w:val="center"/>
      </w:pPr>
      <w:r>
        <w:rPr>
          <w:b w:val="0"/>
        </w:rPr>
        <w:t>Pracoviště autora/autorů</w:t>
      </w:r>
    </w:p>
    <w:p>
      <w:pPr>
        <w:jc w:val="center"/>
      </w:pPr>
      <w:r>
        <w:rPr>
          <w:b w:val="0"/>
        </w:rPr>
        <w:t>Kontaktní e-mail autora</w:t>
      </w:r>
    </w:p>
    <w:p>
      <w:r>
        <w:rPr>
          <w:b/>
        </w:rPr>
        <w:t>AIM</w:t>
      </w:r>
    </w:p>
    <w:p>
      <w:r>
        <w:t>Text...</w:t>
      </w:r>
    </w:p>
    <w:p>
      <w:r>
        <w:rPr>
          <w:b/>
        </w:rPr>
        <w:t>MATERIAL AND METHODS</w:t>
      </w:r>
    </w:p>
    <w:p>
      <w:r>
        <w:t>Text...</w:t>
      </w:r>
    </w:p>
    <w:p>
      <w:r>
        <w:rPr>
          <w:b/>
        </w:rPr>
        <w:t>RESULTS</w:t>
      </w:r>
    </w:p>
    <w:p>
      <w:r>
        <w:t>Text...</w:t>
      </w:r>
    </w:p>
    <w:p>
      <w:r>
        <w:rPr>
          <w:b/>
        </w:rPr>
        <w:t>CONCLUSION</w:t>
      </w:r>
    </w:p>
    <w:p>
      <w:r>
        <w:t>Text...</w:t>
      </w:r>
    </w:p>
    <w:p>
      <w:r>
        <w:rPr>
          <w:b/>
        </w:rPr>
        <w:t>ACKNOWLEDGEMENT / DEDICATION (optional)</w:t>
      </w:r>
    </w:p>
    <w:p>
      <w:r>
        <w:t>Text...</w:t>
      </w:r>
    </w:p>
    <w:p>
      <w:r>
        <w:rPr>
          <w:b/>
        </w:rPr>
        <w:t>REFERENCES (optional)</w:t>
      </w:r>
    </w:p>
    <w:p>
      <w:r>
        <w:t>According to ČSN ISO 690.</w:t>
      </w:r>
    </w:p>
    <w:p>
      <w:r>
        <w:rPr>
          <w:b/>
        </w:rPr>
        <w:t>CONTACT</w:t>
      </w:r>
    </w:p>
    <w:p>
      <w:r>
        <w:t>Full correspondence address and e-mail of the corresponding author.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